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423D7A" w14:textId="77777777" w:rsidR="00BE79F2" w:rsidRDefault="00FB3CA3" w:rsidP="006E0D77">
      <w:pPr>
        <w:pStyle w:val="Heading1"/>
        <w:jc w:val="center"/>
      </w:pPr>
      <w:r>
        <w:t>RUBRIC: PLAN OF WRITING TASK (5 Marks) (AN)</w:t>
      </w: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42"/>
        <w:gridCol w:w="993"/>
        <w:gridCol w:w="7087"/>
      </w:tblGrid>
      <w:tr w:rsidR="00020FE8" w14:paraId="32BC13CD" w14:textId="77777777" w:rsidTr="00020FE8">
        <w:tc>
          <w:tcPr>
            <w:tcW w:w="1242" w:type="dxa"/>
          </w:tcPr>
          <w:p w14:paraId="03BFFA51" w14:textId="6C2527D8" w:rsidR="00020FE8" w:rsidRDefault="00020FE8" w:rsidP="00020FE8">
            <w:r>
              <w:t>Rating Scale</w:t>
            </w:r>
          </w:p>
        </w:tc>
        <w:tc>
          <w:tcPr>
            <w:tcW w:w="993" w:type="dxa"/>
          </w:tcPr>
          <w:p w14:paraId="713D5C64" w14:textId="7876E1C3" w:rsidR="00020FE8" w:rsidRDefault="00020FE8" w:rsidP="00020FE8">
            <w:r>
              <w:t>Score</w:t>
            </w:r>
          </w:p>
        </w:tc>
        <w:tc>
          <w:tcPr>
            <w:tcW w:w="7087" w:type="dxa"/>
          </w:tcPr>
          <w:p w14:paraId="5A0E57E5" w14:textId="77777777" w:rsidR="00020FE8" w:rsidRDefault="00020FE8" w:rsidP="00020FE8">
            <w:r>
              <w:t>Criteria</w:t>
            </w:r>
          </w:p>
        </w:tc>
      </w:tr>
      <w:tr w:rsidR="00020FE8" w14:paraId="673F1DE2" w14:textId="77777777" w:rsidTr="00020FE8">
        <w:tc>
          <w:tcPr>
            <w:tcW w:w="1242" w:type="dxa"/>
            <w:vMerge w:val="restart"/>
          </w:tcPr>
          <w:p w14:paraId="57156E47" w14:textId="77777777" w:rsidR="00020FE8" w:rsidRDefault="00020FE8" w:rsidP="00020FE8"/>
        </w:tc>
        <w:tc>
          <w:tcPr>
            <w:tcW w:w="993" w:type="dxa"/>
          </w:tcPr>
          <w:p w14:paraId="74506321" w14:textId="76F2AE4B" w:rsidR="00020FE8" w:rsidRDefault="00020FE8" w:rsidP="00020FE8">
            <w:r>
              <w:t>5</w:t>
            </w:r>
          </w:p>
        </w:tc>
        <w:tc>
          <w:tcPr>
            <w:tcW w:w="7087" w:type="dxa"/>
          </w:tcPr>
          <w:p w14:paraId="4AF7EA04" w14:textId="77777777" w:rsidR="00020FE8" w:rsidRDefault="00020FE8" w:rsidP="00020FE8">
            <w:r>
              <w:t>Plan fully developed. All aspects of the genre present.</w:t>
            </w:r>
          </w:p>
        </w:tc>
      </w:tr>
      <w:tr w:rsidR="00020FE8" w14:paraId="78A6658A" w14:textId="77777777" w:rsidTr="00020FE8">
        <w:tc>
          <w:tcPr>
            <w:tcW w:w="1242" w:type="dxa"/>
            <w:vMerge/>
          </w:tcPr>
          <w:p w14:paraId="34C04E74" w14:textId="77777777" w:rsidR="00020FE8" w:rsidRDefault="00020FE8" w:rsidP="00020FE8"/>
        </w:tc>
        <w:tc>
          <w:tcPr>
            <w:tcW w:w="993" w:type="dxa"/>
          </w:tcPr>
          <w:p w14:paraId="7B6A5791" w14:textId="6C347D85" w:rsidR="00020FE8" w:rsidRDefault="00020FE8" w:rsidP="00020FE8">
            <w:r>
              <w:t>4</w:t>
            </w:r>
          </w:p>
        </w:tc>
        <w:tc>
          <w:tcPr>
            <w:tcW w:w="7087" w:type="dxa"/>
          </w:tcPr>
          <w:p w14:paraId="39AE482B" w14:textId="77777777" w:rsidR="00020FE8" w:rsidRDefault="00020FE8" w:rsidP="00020FE8">
            <w:r>
              <w:t>Plan mostly developed. Most aspects of the genre present.</w:t>
            </w:r>
          </w:p>
        </w:tc>
      </w:tr>
      <w:tr w:rsidR="00020FE8" w14:paraId="568EE93F" w14:textId="77777777" w:rsidTr="00020FE8">
        <w:tc>
          <w:tcPr>
            <w:tcW w:w="1242" w:type="dxa"/>
            <w:vMerge/>
          </w:tcPr>
          <w:p w14:paraId="076F2846" w14:textId="77777777" w:rsidR="00020FE8" w:rsidRDefault="00020FE8" w:rsidP="00020FE8"/>
        </w:tc>
        <w:tc>
          <w:tcPr>
            <w:tcW w:w="993" w:type="dxa"/>
          </w:tcPr>
          <w:p w14:paraId="22925C0A" w14:textId="508E8AC9" w:rsidR="00020FE8" w:rsidRDefault="00020FE8" w:rsidP="00020FE8">
            <w:r>
              <w:t>3</w:t>
            </w:r>
          </w:p>
        </w:tc>
        <w:tc>
          <w:tcPr>
            <w:tcW w:w="7087" w:type="dxa"/>
          </w:tcPr>
          <w:p w14:paraId="63E1BDAD" w14:textId="77777777" w:rsidR="00020FE8" w:rsidRDefault="00020FE8" w:rsidP="00020FE8">
            <w:r>
              <w:t>Plan has evidence of some development. Some aspects of the genre present.</w:t>
            </w:r>
          </w:p>
        </w:tc>
      </w:tr>
      <w:tr w:rsidR="00020FE8" w14:paraId="60C090FF" w14:textId="77777777" w:rsidTr="00020FE8">
        <w:tc>
          <w:tcPr>
            <w:tcW w:w="1242" w:type="dxa"/>
            <w:vMerge/>
          </w:tcPr>
          <w:p w14:paraId="24451A0A" w14:textId="77777777" w:rsidR="00020FE8" w:rsidRDefault="00020FE8" w:rsidP="00020FE8"/>
        </w:tc>
        <w:tc>
          <w:tcPr>
            <w:tcW w:w="993" w:type="dxa"/>
          </w:tcPr>
          <w:p w14:paraId="439709E0" w14:textId="4E68C472" w:rsidR="00020FE8" w:rsidRDefault="00020FE8" w:rsidP="00020FE8">
            <w:r>
              <w:t>2</w:t>
            </w:r>
          </w:p>
        </w:tc>
        <w:tc>
          <w:tcPr>
            <w:tcW w:w="7087" w:type="dxa"/>
          </w:tcPr>
          <w:p w14:paraId="1462B71C" w14:textId="77777777" w:rsidR="00020FE8" w:rsidRDefault="00020FE8" w:rsidP="00020FE8">
            <w:r>
              <w:t>Minimal planning evident. Minimal knowledge of aspects of the genre evident.</w:t>
            </w:r>
          </w:p>
        </w:tc>
      </w:tr>
      <w:tr w:rsidR="00020FE8" w14:paraId="74AAFBD3" w14:textId="77777777" w:rsidTr="00020FE8">
        <w:tc>
          <w:tcPr>
            <w:tcW w:w="1242" w:type="dxa"/>
            <w:vMerge/>
          </w:tcPr>
          <w:p w14:paraId="71CE575B" w14:textId="77777777" w:rsidR="00020FE8" w:rsidRDefault="00020FE8" w:rsidP="00020FE8"/>
        </w:tc>
        <w:tc>
          <w:tcPr>
            <w:tcW w:w="993" w:type="dxa"/>
          </w:tcPr>
          <w:p w14:paraId="56877754" w14:textId="0A04B632" w:rsidR="00020FE8" w:rsidRDefault="00020FE8" w:rsidP="00020FE8">
            <w:r>
              <w:t>1</w:t>
            </w:r>
          </w:p>
        </w:tc>
        <w:tc>
          <w:tcPr>
            <w:tcW w:w="7087" w:type="dxa"/>
          </w:tcPr>
          <w:p w14:paraId="25F9B28D" w14:textId="77777777" w:rsidR="00020FE8" w:rsidRDefault="00020FE8" w:rsidP="00020FE8">
            <w:r>
              <w:t>Plan incomplete. No knowledge of aspects of the genre evident.</w:t>
            </w:r>
          </w:p>
        </w:tc>
      </w:tr>
      <w:tr w:rsidR="00020FE8" w14:paraId="60107D0D" w14:textId="77777777" w:rsidTr="00020FE8">
        <w:tc>
          <w:tcPr>
            <w:tcW w:w="1242" w:type="dxa"/>
            <w:vMerge/>
          </w:tcPr>
          <w:p w14:paraId="7F4DC373" w14:textId="77777777" w:rsidR="00020FE8" w:rsidRDefault="00020FE8" w:rsidP="00020FE8"/>
        </w:tc>
        <w:tc>
          <w:tcPr>
            <w:tcW w:w="993" w:type="dxa"/>
          </w:tcPr>
          <w:p w14:paraId="5E8BBFEB" w14:textId="13FA2AEF" w:rsidR="00020FE8" w:rsidRDefault="00020FE8" w:rsidP="00020FE8">
            <w:r>
              <w:t>0</w:t>
            </w:r>
          </w:p>
        </w:tc>
        <w:tc>
          <w:tcPr>
            <w:tcW w:w="7087" w:type="dxa"/>
          </w:tcPr>
          <w:p w14:paraId="324E745C" w14:textId="77777777" w:rsidR="00020FE8" w:rsidRDefault="00020FE8" w:rsidP="00020FE8">
            <w:r>
              <w:t>No plan present.</w:t>
            </w:r>
          </w:p>
        </w:tc>
      </w:tr>
    </w:tbl>
    <w:p w14:paraId="739A510F" w14:textId="30C083AC" w:rsidR="00BE79F2" w:rsidRDefault="00FB3CA3">
      <w:r>
        <w:br/>
        <w:t xml:space="preserve">Name of student: </w:t>
      </w:r>
      <w:r>
        <w:t>______</w:t>
      </w:r>
      <w:r w:rsidR="00020FE8">
        <w:t>___________________________________</w:t>
      </w:r>
      <w:r>
        <w:t>_______________________</w:t>
      </w:r>
    </w:p>
    <w:p w14:paraId="02249787" w14:textId="7E8CBDB1" w:rsidR="00BE79F2" w:rsidRDefault="00FB3CA3">
      <w:r>
        <w:t>Name of assessor: __________________</w:t>
      </w:r>
      <w:r w:rsidR="00A71B87">
        <w:t>___________________________________</w:t>
      </w:r>
      <w:r>
        <w:t>__________</w:t>
      </w:r>
    </w:p>
    <w:p w14:paraId="50D5B8E2" w14:textId="037EBBF5" w:rsidR="00BE79F2" w:rsidRDefault="00FB3CA3">
      <w:r>
        <w:t>Time/Date of assessment: ___________/_____________</w:t>
      </w:r>
    </w:p>
    <w:p w14:paraId="2FFD54E9" w14:textId="78562070" w:rsidR="00020FE8" w:rsidRDefault="00020FE8">
      <w:r>
        <w:t xml:space="preserve">                                                     Time           Date</w:t>
      </w:r>
    </w:p>
    <w:p w14:paraId="1B2773AF" w14:textId="538DB1F3" w:rsidR="00A71B87" w:rsidRDefault="00A71B87"/>
    <w:p w14:paraId="7DF0AC03" w14:textId="1503EF25" w:rsidR="00A71B87" w:rsidRDefault="00A71B87"/>
    <w:p w14:paraId="52FA2240" w14:textId="6100D9D9" w:rsidR="00A71B87" w:rsidRDefault="00A71B87"/>
    <w:p w14:paraId="78B2498C" w14:textId="6ABC7964" w:rsidR="00A71B87" w:rsidRDefault="00A71B87"/>
    <w:p w14:paraId="5B89E325" w14:textId="53DBD8E8" w:rsidR="00A71B87" w:rsidRDefault="00A71B87"/>
    <w:p w14:paraId="341D2DA6" w14:textId="5E6D0C53" w:rsidR="00A71B87" w:rsidRDefault="00A71B87"/>
    <w:p w14:paraId="187EAFE2" w14:textId="4F2E41E0" w:rsidR="00A71B87" w:rsidRDefault="00A71B87"/>
    <w:p w14:paraId="3CA200DF" w14:textId="2E084454" w:rsidR="00A71B87" w:rsidRDefault="00A71B87"/>
    <w:p w14:paraId="0E3211C7" w14:textId="31E0A8CE" w:rsidR="00A71B87" w:rsidRDefault="00A71B87"/>
    <w:p w14:paraId="63F78174" w14:textId="165C677F" w:rsidR="006E0D77" w:rsidRPr="00782904" w:rsidRDefault="00A71B87" w:rsidP="006E0D77">
      <w:pPr>
        <w:jc w:val="center"/>
      </w:pPr>
      <w:r>
        <w:t xml:space="preserve">Source: </w:t>
      </w:r>
      <w:r w:rsidR="006E0D77" w:rsidRPr="00782904">
        <w:rPr>
          <w:b/>
          <w:bCs/>
          <w:i/>
          <w:iCs/>
        </w:rPr>
        <w:t>Caribbean Examinations Council [CXC], 2025, p.</w:t>
      </w:r>
      <w:r w:rsidR="006E0D77">
        <w:rPr>
          <w:b/>
          <w:bCs/>
          <w:i/>
          <w:iCs/>
        </w:rPr>
        <w:t>7</w:t>
      </w:r>
      <w:r w:rsidR="006E0D77">
        <w:rPr>
          <w:b/>
          <w:bCs/>
          <w:i/>
          <w:iCs/>
        </w:rPr>
        <w:t>4</w:t>
      </w:r>
    </w:p>
    <w:p w14:paraId="7E0E52FB" w14:textId="292E189B" w:rsidR="00A71B87" w:rsidRDefault="00A71B87"/>
    <w:sectPr w:rsidR="00A71B87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altName w:val="Calibri"/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20FE8"/>
    <w:rsid w:val="00034616"/>
    <w:rsid w:val="0006063C"/>
    <w:rsid w:val="0015074B"/>
    <w:rsid w:val="0029639D"/>
    <w:rsid w:val="00326F90"/>
    <w:rsid w:val="006E0D77"/>
    <w:rsid w:val="00A71B87"/>
    <w:rsid w:val="00AA1D8D"/>
    <w:rsid w:val="00B47730"/>
    <w:rsid w:val="00BE79F2"/>
    <w:rsid w:val="00CB0664"/>
    <w:rsid w:val="00FB3CA3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5A23A93"/>
  <w14:defaultImageDpi w14:val="300"/>
  <w15:docId w15:val="{84DEBE00-AB20-4670-81AE-80F26A1A28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5" w:semiHidden="1" w:unhideWhenUsed="1"/>
    <w:lsdException w:name="Grid Table Light" w:semiHidden="1" w:unhideWhenUsed="1"/>
    <w:lsdException w:name="Grid Table 1 Light" w:semiHidden="1" w:unhideWhenUsed="1"/>
    <w:lsdException w:name="Grid Table 2" w:semiHidden="1" w:unhideWhenUsed="1"/>
    <w:lsdException w:name="Grid Table 3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119</Words>
  <Characters>679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797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Zandrea Yanique Banton</cp:lastModifiedBy>
  <cp:revision>2</cp:revision>
  <dcterms:created xsi:type="dcterms:W3CDTF">2025-12-01T21:40:00Z</dcterms:created>
  <dcterms:modified xsi:type="dcterms:W3CDTF">2025-12-01T21:40:00Z</dcterms:modified>
  <cp:category/>
</cp:coreProperties>
</file>