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3572" w14:textId="77777777" w:rsidR="008B70EB" w:rsidRDefault="00AA7179" w:rsidP="00D50875">
      <w:pPr>
        <w:pStyle w:val="Heading1"/>
        <w:jc w:val="center"/>
      </w:pPr>
      <w:r>
        <w:t>RUBRIC: BIBLIOGRAPHY (UD)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1118"/>
        <w:gridCol w:w="6150"/>
      </w:tblGrid>
      <w:tr w:rsidR="009726B1" w14:paraId="74B9615C" w14:textId="77777777" w:rsidTr="009726B1">
        <w:tc>
          <w:tcPr>
            <w:tcW w:w="1384" w:type="dxa"/>
          </w:tcPr>
          <w:p w14:paraId="5EAE222E" w14:textId="777E6B9D" w:rsidR="009726B1" w:rsidRDefault="009726B1">
            <w:r>
              <w:t>Rating Scale</w:t>
            </w:r>
          </w:p>
        </w:tc>
        <w:tc>
          <w:tcPr>
            <w:tcW w:w="1134" w:type="dxa"/>
          </w:tcPr>
          <w:p w14:paraId="2ABD1488" w14:textId="2621184E" w:rsidR="009726B1" w:rsidRDefault="009726B1">
            <w:r>
              <w:t>Score</w:t>
            </w:r>
          </w:p>
        </w:tc>
        <w:tc>
          <w:tcPr>
            <w:tcW w:w="6338" w:type="dxa"/>
          </w:tcPr>
          <w:p w14:paraId="32C96F23" w14:textId="77777777" w:rsidR="009726B1" w:rsidRDefault="009726B1">
            <w:r>
              <w:t>Criteria</w:t>
            </w:r>
          </w:p>
        </w:tc>
      </w:tr>
      <w:tr w:rsidR="009726B1" w14:paraId="0758698B" w14:textId="77777777" w:rsidTr="009726B1">
        <w:tc>
          <w:tcPr>
            <w:tcW w:w="1384" w:type="dxa"/>
            <w:vMerge w:val="restart"/>
          </w:tcPr>
          <w:p w14:paraId="24A21BE5" w14:textId="77777777" w:rsidR="009726B1" w:rsidRDefault="009726B1"/>
        </w:tc>
        <w:tc>
          <w:tcPr>
            <w:tcW w:w="1134" w:type="dxa"/>
          </w:tcPr>
          <w:p w14:paraId="06D909DA" w14:textId="5962213E" w:rsidR="009726B1" w:rsidRDefault="009726B1">
            <w:r>
              <w:t>5</w:t>
            </w:r>
          </w:p>
        </w:tc>
        <w:tc>
          <w:tcPr>
            <w:tcW w:w="6338" w:type="dxa"/>
          </w:tcPr>
          <w:p w14:paraId="4F5B9463" w14:textId="77777777" w:rsidR="009726B1" w:rsidRDefault="009726B1">
            <w:r>
              <w:t>All 3 references are cited correctly and completely according to the specified style guide (APA). All bibliographic details present: Author’s name, Year of publication, Title, Publisher or URL (where applicable), Alphabetical order.</w:t>
            </w:r>
          </w:p>
        </w:tc>
      </w:tr>
      <w:tr w:rsidR="009726B1" w14:paraId="6C5382D8" w14:textId="77777777" w:rsidTr="009726B1">
        <w:tc>
          <w:tcPr>
            <w:tcW w:w="1384" w:type="dxa"/>
            <w:vMerge/>
          </w:tcPr>
          <w:p w14:paraId="0F1135E1" w14:textId="77777777" w:rsidR="009726B1" w:rsidRDefault="009726B1"/>
        </w:tc>
        <w:tc>
          <w:tcPr>
            <w:tcW w:w="1134" w:type="dxa"/>
          </w:tcPr>
          <w:p w14:paraId="65D5A939" w14:textId="7A14E7E5" w:rsidR="009726B1" w:rsidRDefault="009726B1">
            <w:r>
              <w:t>4</w:t>
            </w:r>
          </w:p>
        </w:tc>
        <w:tc>
          <w:tcPr>
            <w:tcW w:w="6338" w:type="dxa"/>
          </w:tcPr>
          <w:p w14:paraId="50C9E498" w14:textId="77777777" w:rsidR="009726B1" w:rsidRDefault="009726B1">
            <w:r>
              <w:t>All 3 references are cited correctly and completely according to APA, but ONE bibliographic detail is missing (Author’s name, Year, Title, Publisher/URL, Alphabetical order).</w:t>
            </w:r>
          </w:p>
        </w:tc>
      </w:tr>
      <w:tr w:rsidR="009726B1" w14:paraId="357EA1F2" w14:textId="77777777" w:rsidTr="009726B1">
        <w:tc>
          <w:tcPr>
            <w:tcW w:w="1384" w:type="dxa"/>
            <w:vMerge/>
          </w:tcPr>
          <w:p w14:paraId="72608CAF" w14:textId="77777777" w:rsidR="009726B1" w:rsidRDefault="009726B1"/>
        </w:tc>
        <w:tc>
          <w:tcPr>
            <w:tcW w:w="1134" w:type="dxa"/>
          </w:tcPr>
          <w:p w14:paraId="5ACF7A53" w14:textId="224CAB9E" w:rsidR="009726B1" w:rsidRDefault="009726B1">
            <w:r>
              <w:t>3</w:t>
            </w:r>
          </w:p>
        </w:tc>
        <w:tc>
          <w:tcPr>
            <w:tcW w:w="6338" w:type="dxa"/>
          </w:tcPr>
          <w:p w14:paraId="6494A4AE" w14:textId="77777777" w:rsidR="009726B1" w:rsidRDefault="009726B1">
            <w:r>
              <w:t>Two references are cited correctly and completely according to APA. One–two bibliographic details are missing (Author’s name, Year, Title, Publisher/URL, Alphabetical order).</w:t>
            </w:r>
          </w:p>
        </w:tc>
      </w:tr>
      <w:tr w:rsidR="009726B1" w14:paraId="580C71DE" w14:textId="77777777" w:rsidTr="009726B1">
        <w:tc>
          <w:tcPr>
            <w:tcW w:w="1384" w:type="dxa"/>
            <w:vMerge/>
          </w:tcPr>
          <w:p w14:paraId="532A0F20" w14:textId="77777777" w:rsidR="009726B1" w:rsidRDefault="009726B1"/>
        </w:tc>
        <w:tc>
          <w:tcPr>
            <w:tcW w:w="1134" w:type="dxa"/>
          </w:tcPr>
          <w:p w14:paraId="5617889F" w14:textId="7D020FEE" w:rsidR="009726B1" w:rsidRDefault="009726B1">
            <w:r>
              <w:t>2</w:t>
            </w:r>
          </w:p>
        </w:tc>
        <w:tc>
          <w:tcPr>
            <w:tcW w:w="6338" w:type="dxa"/>
          </w:tcPr>
          <w:p w14:paraId="5FE10F15" w14:textId="77777777" w:rsidR="009726B1" w:rsidRDefault="009726B1">
            <w:r>
              <w:t>One–two references are cited correctly and completely according to APA. Two–three bibliographic details are missing (Author’s name, Year, Title, Publisher/URL, Alphabetical order).</w:t>
            </w:r>
          </w:p>
        </w:tc>
      </w:tr>
      <w:tr w:rsidR="009726B1" w14:paraId="265EB666" w14:textId="77777777" w:rsidTr="009726B1">
        <w:tc>
          <w:tcPr>
            <w:tcW w:w="1384" w:type="dxa"/>
            <w:vMerge/>
          </w:tcPr>
          <w:p w14:paraId="1C48FA6F" w14:textId="77777777" w:rsidR="009726B1" w:rsidRDefault="009726B1"/>
        </w:tc>
        <w:tc>
          <w:tcPr>
            <w:tcW w:w="1134" w:type="dxa"/>
          </w:tcPr>
          <w:p w14:paraId="7079384C" w14:textId="0F932D99" w:rsidR="009726B1" w:rsidRDefault="009726B1">
            <w:r>
              <w:t>1</w:t>
            </w:r>
          </w:p>
        </w:tc>
        <w:tc>
          <w:tcPr>
            <w:tcW w:w="6338" w:type="dxa"/>
          </w:tcPr>
          <w:p w14:paraId="7571B5F7" w14:textId="77777777" w:rsidR="009726B1" w:rsidRDefault="009726B1">
            <w:r>
              <w:t>One–two references are cited correctly and completely according to APA, but more than three bibliographic details are missing.</w:t>
            </w:r>
          </w:p>
        </w:tc>
      </w:tr>
      <w:tr w:rsidR="009726B1" w14:paraId="13506ED3" w14:textId="77777777" w:rsidTr="009726B1">
        <w:tc>
          <w:tcPr>
            <w:tcW w:w="1384" w:type="dxa"/>
            <w:vMerge/>
          </w:tcPr>
          <w:p w14:paraId="6F4F071A" w14:textId="77777777" w:rsidR="009726B1" w:rsidRDefault="009726B1"/>
        </w:tc>
        <w:tc>
          <w:tcPr>
            <w:tcW w:w="1134" w:type="dxa"/>
          </w:tcPr>
          <w:p w14:paraId="1A882FAA" w14:textId="36BC427A" w:rsidR="009726B1" w:rsidRDefault="009726B1">
            <w:r>
              <w:t>0</w:t>
            </w:r>
          </w:p>
        </w:tc>
        <w:tc>
          <w:tcPr>
            <w:tcW w:w="6338" w:type="dxa"/>
          </w:tcPr>
          <w:p w14:paraId="7599409B" w14:textId="77777777" w:rsidR="009726B1" w:rsidRDefault="009726B1">
            <w:r>
              <w:t>No bibliography.</w:t>
            </w:r>
          </w:p>
        </w:tc>
      </w:tr>
    </w:tbl>
    <w:p w14:paraId="0FB85984" w14:textId="77777777" w:rsidR="008B70EB" w:rsidRDefault="00AA7179">
      <w:r>
        <w:br/>
        <w:t>Name of Teacher: __________________________</w:t>
      </w:r>
      <w:r>
        <w:t>______</w:t>
      </w:r>
    </w:p>
    <w:p w14:paraId="2E4ECDA8" w14:textId="2581AF49" w:rsidR="008B70EB" w:rsidRDefault="00AA7179">
      <w:r>
        <w:t>Time/Date: ________________________________</w:t>
      </w:r>
    </w:p>
    <w:p w14:paraId="7B2E5590" w14:textId="3B95718B" w:rsidR="00D50875" w:rsidRDefault="00D50875"/>
    <w:p w14:paraId="62DE190D" w14:textId="4699DFE9" w:rsidR="00D50875" w:rsidRPr="00782904" w:rsidRDefault="00D50875" w:rsidP="00D50875">
      <w:r w:rsidRPr="00782904">
        <w:rPr>
          <w:b/>
          <w:bCs/>
          <w:i/>
          <w:iCs/>
        </w:rPr>
        <w:t>Caribbean Examinations Council [CXC], 2025, p.</w:t>
      </w:r>
      <w:r>
        <w:rPr>
          <w:b/>
          <w:bCs/>
          <w:i/>
          <w:iCs/>
        </w:rPr>
        <w:t>81</w:t>
      </w:r>
    </w:p>
    <w:p w14:paraId="6F31C1A0" w14:textId="77777777" w:rsidR="00D50875" w:rsidRDefault="00D50875"/>
    <w:sectPr w:rsidR="00D508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B70EB"/>
    <w:rsid w:val="009726B1"/>
    <w:rsid w:val="00AA1D8D"/>
    <w:rsid w:val="00AA7179"/>
    <w:rsid w:val="00B47730"/>
    <w:rsid w:val="00CB0664"/>
    <w:rsid w:val="00D508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C1B4A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2</cp:revision>
  <dcterms:created xsi:type="dcterms:W3CDTF">2025-12-01T21:49:00Z</dcterms:created>
  <dcterms:modified xsi:type="dcterms:W3CDTF">2025-12-01T21:49:00Z</dcterms:modified>
  <cp:category/>
</cp:coreProperties>
</file>