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FE87" w14:textId="77777777" w:rsidR="009F7AA2" w:rsidRDefault="00D86FA3" w:rsidP="00380EB6">
      <w:pPr>
        <w:pStyle w:val="Heading1"/>
        <w:jc w:val="center"/>
      </w:pPr>
      <w:r>
        <w:t>RUBRIC: REFLECTION 1 (5 Marks) (AN)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850"/>
        <w:gridCol w:w="6255"/>
      </w:tblGrid>
      <w:tr w:rsidR="009F7AA2" w14:paraId="417FBE7D" w14:textId="77777777" w:rsidTr="00C97D94">
        <w:tc>
          <w:tcPr>
            <w:tcW w:w="1526" w:type="dxa"/>
          </w:tcPr>
          <w:p w14:paraId="5EC28B22" w14:textId="77777777" w:rsidR="009F7AA2" w:rsidRDefault="00D86FA3">
            <w:r>
              <w:t>Rating Scale</w:t>
            </w:r>
          </w:p>
        </w:tc>
        <w:tc>
          <w:tcPr>
            <w:tcW w:w="850" w:type="dxa"/>
          </w:tcPr>
          <w:p w14:paraId="68608E8F" w14:textId="77777777" w:rsidR="009F7AA2" w:rsidRDefault="00D86FA3">
            <w:r>
              <w:t>Score</w:t>
            </w:r>
          </w:p>
        </w:tc>
        <w:tc>
          <w:tcPr>
            <w:tcW w:w="6264" w:type="dxa"/>
          </w:tcPr>
          <w:p w14:paraId="5B4A03C7" w14:textId="77777777" w:rsidR="009F7AA2" w:rsidRDefault="00D86FA3">
            <w:r>
              <w:t>Criteria</w:t>
            </w:r>
          </w:p>
        </w:tc>
      </w:tr>
      <w:tr w:rsidR="00C97D94" w14:paraId="0B712295" w14:textId="77777777" w:rsidTr="00C97D94">
        <w:tc>
          <w:tcPr>
            <w:tcW w:w="1526" w:type="dxa"/>
            <w:vMerge w:val="restart"/>
          </w:tcPr>
          <w:p w14:paraId="5CBB890A" w14:textId="2DF58CF3" w:rsidR="00C97D94" w:rsidRDefault="00C97D94" w:rsidP="005B19E1"/>
        </w:tc>
        <w:tc>
          <w:tcPr>
            <w:tcW w:w="850" w:type="dxa"/>
          </w:tcPr>
          <w:p w14:paraId="2185375A" w14:textId="77777777" w:rsidR="00C97D94" w:rsidRDefault="00C97D94">
            <w:r>
              <w:t>5</w:t>
            </w:r>
          </w:p>
        </w:tc>
        <w:tc>
          <w:tcPr>
            <w:tcW w:w="6264" w:type="dxa"/>
          </w:tcPr>
          <w:p w14:paraId="0EA92EB2" w14:textId="77777777" w:rsidR="00C97D94" w:rsidRDefault="00C97D94">
            <w:r>
              <w:t>An excellent reflection which discusses previous knowledge, issues in the THREE pieces of material, AND shows how each has affected the candidate’s thinking about the subject/issue.</w:t>
            </w:r>
            <w:r>
              <w:br/>
              <w:t>“Excellent” may mean details prompt questioning of truth, importance, relevance, increased understanding; clear expression in Standard English.</w:t>
            </w:r>
          </w:p>
        </w:tc>
      </w:tr>
      <w:tr w:rsidR="00C97D94" w14:paraId="7A5B8557" w14:textId="77777777" w:rsidTr="00C97D94">
        <w:tc>
          <w:tcPr>
            <w:tcW w:w="1526" w:type="dxa"/>
            <w:vMerge/>
          </w:tcPr>
          <w:p w14:paraId="0E485F49" w14:textId="24262566" w:rsidR="00C97D94" w:rsidRDefault="00C97D94" w:rsidP="005B19E1"/>
        </w:tc>
        <w:tc>
          <w:tcPr>
            <w:tcW w:w="850" w:type="dxa"/>
          </w:tcPr>
          <w:p w14:paraId="097C2CFE" w14:textId="77777777" w:rsidR="00C97D94" w:rsidRDefault="00C97D94">
            <w:r>
              <w:t>4</w:t>
            </w:r>
          </w:p>
        </w:tc>
        <w:tc>
          <w:tcPr>
            <w:tcW w:w="6264" w:type="dxa"/>
          </w:tcPr>
          <w:p w14:paraId="7BD6CBF6" w14:textId="77777777" w:rsidR="00C97D94" w:rsidRDefault="00C97D94">
            <w:r>
              <w:t>A very good reflection which discusses the THREE pieces of material AND shows how each has affected the candidate’s thinking.</w:t>
            </w:r>
            <w:r>
              <w:br/>
              <w:t>“Very Good” may mean the details prompt questioning and deeper understanding, but language lacks the highest clarity.</w:t>
            </w:r>
          </w:p>
        </w:tc>
      </w:tr>
      <w:tr w:rsidR="00C97D94" w14:paraId="572BCD99" w14:textId="77777777" w:rsidTr="00C97D94">
        <w:tc>
          <w:tcPr>
            <w:tcW w:w="1526" w:type="dxa"/>
            <w:vMerge/>
          </w:tcPr>
          <w:p w14:paraId="241746E1" w14:textId="25D5E431" w:rsidR="00C97D94" w:rsidRDefault="00C97D94" w:rsidP="005B19E1"/>
        </w:tc>
        <w:tc>
          <w:tcPr>
            <w:tcW w:w="850" w:type="dxa"/>
          </w:tcPr>
          <w:p w14:paraId="2C06EB59" w14:textId="77777777" w:rsidR="00C97D94" w:rsidRDefault="00C97D94">
            <w:r>
              <w:t>3</w:t>
            </w:r>
          </w:p>
        </w:tc>
        <w:tc>
          <w:tcPr>
            <w:tcW w:w="6264" w:type="dxa"/>
          </w:tcPr>
          <w:p w14:paraId="207F855C" w14:textId="77777777" w:rsidR="00C97D94" w:rsidRDefault="00C97D94">
            <w:r>
              <w:t>A good reflection which addresses the treatment of the issue in the three pieces.</w:t>
            </w:r>
            <w:r>
              <w:br/>
              <w:t>May miss some aspects; clarity and language may show minor faults.</w:t>
            </w:r>
          </w:p>
        </w:tc>
      </w:tr>
      <w:tr w:rsidR="00C97D94" w14:paraId="102B9400" w14:textId="77777777" w:rsidTr="00C97D94">
        <w:tc>
          <w:tcPr>
            <w:tcW w:w="1526" w:type="dxa"/>
            <w:vMerge/>
          </w:tcPr>
          <w:p w14:paraId="467B42BE" w14:textId="7086E00E" w:rsidR="00C97D94" w:rsidRDefault="00C97D94" w:rsidP="005B19E1"/>
        </w:tc>
        <w:tc>
          <w:tcPr>
            <w:tcW w:w="850" w:type="dxa"/>
          </w:tcPr>
          <w:p w14:paraId="01BC5CE7" w14:textId="77777777" w:rsidR="00C97D94" w:rsidRDefault="00C97D94">
            <w:r>
              <w:t>2</w:t>
            </w:r>
          </w:p>
        </w:tc>
        <w:tc>
          <w:tcPr>
            <w:tcW w:w="6264" w:type="dxa"/>
          </w:tcPr>
          <w:p w14:paraId="3244B048" w14:textId="77777777" w:rsidR="00C97D94" w:rsidRDefault="00C97D94">
            <w:r>
              <w:t>A limited reflection which mentions and comments on very little content (less than half of the details).</w:t>
            </w:r>
            <w:r>
              <w:br/>
              <w:t>Misses most aspects; clarity and language may be very flawed.</w:t>
            </w:r>
          </w:p>
        </w:tc>
      </w:tr>
      <w:tr w:rsidR="00C97D94" w14:paraId="3857E922" w14:textId="77777777" w:rsidTr="00C97D94">
        <w:tc>
          <w:tcPr>
            <w:tcW w:w="1526" w:type="dxa"/>
            <w:vMerge/>
          </w:tcPr>
          <w:p w14:paraId="72D9864F" w14:textId="0A8ED524" w:rsidR="00C97D94" w:rsidRDefault="00C97D94" w:rsidP="005B19E1"/>
        </w:tc>
        <w:tc>
          <w:tcPr>
            <w:tcW w:w="850" w:type="dxa"/>
          </w:tcPr>
          <w:p w14:paraId="1E027B63" w14:textId="77777777" w:rsidR="00C97D94" w:rsidRDefault="00C97D94">
            <w:r>
              <w:t>1</w:t>
            </w:r>
          </w:p>
        </w:tc>
        <w:tc>
          <w:tcPr>
            <w:tcW w:w="6264" w:type="dxa"/>
          </w:tcPr>
          <w:p w14:paraId="60445403" w14:textId="77777777" w:rsidR="00C97D94" w:rsidRDefault="00C97D94">
            <w:r>
              <w:t>A weak reflection which simply mentions the issue.</w:t>
            </w:r>
            <w:r>
              <w:br/>
              <w:t>Fails to make any meaningful comment.</w:t>
            </w:r>
          </w:p>
        </w:tc>
      </w:tr>
      <w:tr w:rsidR="00C97D94" w14:paraId="36C55F30" w14:textId="77777777" w:rsidTr="00C97D94">
        <w:tc>
          <w:tcPr>
            <w:tcW w:w="1526" w:type="dxa"/>
            <w:vMerge/>
          </w:tcPr>
          <w:p w14:paraId="1F97825D" w14:textId="0C8735C0" w:rsidR="00C97D94" w:rsidRDefault="00C97D94"/>
        </w:tc>
        <w:tc>
          <w:tcPr>
            <w:tcW w:w="850" w:type="dxa"/>
          </w:tcPr>
          <w:p w14:paraId="1270E86E" w14:textId="77777777" w:rsidR="00C97D94" w:rsidRDefault="00C97D94">
            <w:r>
              <w:t>0</w:t>
            </w:r>
          </w:p>
        </w:tc>
        <w:tc>
          <w:tcPr>
            <w:tcW w:w="6264" w:type="dxa"/>
          </w:tcPr>
          <w:p w14:paraId="109171BF" w14:textId="77777777" w:rsidR="00C97D94" w:rsidRDefault="00C97D94">
            <w:r>
              <w:t>No reflection present or no reference to any artefact.</w:t>
            </w:r>
          </w:p>
        </w:tc>
      </w:tr>
    </w:tbl>
    <w:p w14:paraId="4CE1941F" w14:textId="1A369E9D" w:rsidR="009F7AA2" w:rsidRDefault="00D86FA3">
      <w:r>
        <w:br/>
        <w:t xml:space="preserve">Name of Teacher: ________________________________     </w:t>
      </w:r>
    </w:p>
    <w:p w14:paraId="04FC4162" w14:textId="2656DD4B" w:rsidR="009F7AA2" w:rsidRDefault="00D86FA3">
      <w:r>
        <w:t xml:space="preserve">Time/Date: </w:t>
      </w:r>
      <w:r>
        <w:t>__________</w:t>
      </w:r>
      <w:r w:rsidR="00C97D94">
        <w:t xml:space="preserve"> / ______________</w:t>
      </w:r>
    </w:p>
    <w:p w14:paraId="6D744183" w14:textId="20FE807A" w:rsidR="00735C69" w:rsidRDefault="00735C69">
      <w:r>
        <w:t xml:space="preserve">                         Time              Date</w:t>
      </w:r>
    </w:p>
    <w:p w14:paraId="5E938935" w14:textId="5D039BA1" w:rsidR="00735C69" w:rsidRDefault="00735C69"/>
    <w:p w14:paraId="17245487" w14:textId="1F3DAA43" w:rsidR="00380EB6" w:rsidRPr="00782904" w:rsidRDefault="00735C69" w:rsidP="00380EB6">
      <w:r>
        <w:t xml:space="preserve">Source: </w:t>
      </w:r>
      <w:r w:rsidR="00380EB6" w:rsidRPr="00782904">
        <w:rPr>
          <w:b/>
          <w:bCs/>
          <w:i/>
          <w:iCs/>
        </w:rPr>
        <w:t>Caribbean Examinations Council [CXC], 2025, p.</w:t>
      </w:r>
      <w:r w:rsidR="00380EB6">
        <w:rPr>
          <w:b/>
          <w:bCs/>
          <w:i/>
          <w:iCs/>
        </w:rPr>
        <w:t>7</w:t>
      </w:r>
      <w:r w:rsidR="00380EB6">
        <w:rPr>
          <w:b/>
          <w:bCs/>
          <w:i/>
          <w:iCs/>
        </w:rPr>
        <w:t>5</w:t>
      </w:r>
    </w:p>
    <w:p w14:paraId="6E766679" w14:textId="67CB7DAE" w:rsidR="00735C69" w:rsidRDefault="00735C69"/>
    <w:sectPr w:rsidR="00735C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EB6"/>
    <w:rsid w:val="00735C69"/>
    <w:rsid w:val="009F7AA2"/>
    <w:rsid w:val="00AA1D8D"/>
    <w:rsid w:val="00B47730"/>
    <w:rsid w:val="00C97D94"/>
    <w:rsid w:val="00CB0664"/>
    <w:rsid w:val="00D86F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1EACE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2</cp:revision>
  <dcterms:created xsi:type="dcterms:W3CDTF">2025-12-01T21:42:00Z</dcterms:created>
  <dcterms:modified xsi:type="dcterms:W3CDTF">2025-12-01T21:42:00Z</dcterms:modified>
  <cp:category/>
</cp:coreProperties>
</file>